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Thrushcross-word?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"elf-locked, brown-eyed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"thy nurse"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"milk-blooded coward"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"black villain"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ground bare, and the road hard and dry"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"Devil daddy"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"your veins are full of ice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"Did she come across you on purpose?"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are a fool; and if you think I can be consoled by sweet words, you are an idiot"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"her cheeks, at once blanched and livid, assumed the aspect of death"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Thrushcross-word?</dc:title>
  <dcterms:created xsi:type="dcterms:W3CDTF">2021-10-11T02:50:14Z</dcterms:created>
  <dcterms:modified xsi:type="dcterms:W3CDTF">2021-10-11T02:50:14Z</dcterms:modified>
</cp:coreProperties>
</file>