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</w:t>
      </w:r>
    </w:p>
    <w:p>
      <w:pPr>
        <w:pStyle w:val="Questions"/>
      </w:pPr>
      <w:r>
        <w:t xml:space="preserve">1. BHTUORSHOT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WHAS TOLHC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THOTO EPSAT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ONLITO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OTMHU SAHW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AWTRE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MOSAPHO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TBHA UBT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RSEWOH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</dc:title>
  <dcterms:created xsi:type="dcterms:W3CDTF">2021-10-11T02:50:33Z</dcterms:created>
  <dcterms:modified xsi:type="dcterms:W3CDTF">2021-10-11T02:50:33Z</dcterms:modified>
</cp:coreProperties>
</file>