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answer these questions...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unscramble this word to reveal a citrus fruit? iegarftrpu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legs does a spider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F stand for in FBI?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only mammal that can not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Shrek's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nose grew longer everytime he lied?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does the Simpson's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fiction, what is the last name of Dr Hannible the Cannibal?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the M in McDonalds?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dots are there on two dice?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Heart Will Go On was the theme song for which blockbuster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superhero has a sidekick called Robin?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answer these questions...</dc:title>
  <dcterms:created xsi:type="dcterms:W3CDTF">2021-10-11T02:50:08Z</dcterms:created>
  <dcterms:modified xsi:type="dcterms:W3CDTF">2021-10-11T02:50:08Z</dcterms:modified>
</cp:coreProperties>
</file>