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catch the Sword Thief?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Nellie    </w:t>
      </w:r>
      <w:r>
        <w:t xml:space="preserve">   Hideyoshi    </w:t>
      </w:r>
      <w:r>
        <w:t xml:space="preserve">   Clues    </w:t>
      </w:r>
      <w:r>
        <w:t xml:space="preserve">   Alistair    </w:t>
      </w:r>
      <w:r>
        <w:t xml:space="preserve">   Natalie    </w:t>
      </w:r>
      <w:r>
        <w:t xml:space="preserve">   Ian    </w:t>
      </w:r>
      <w:r>
        <w:t xml:space="preserve">   Ekat    </w:t>
      </w:r>
      <w:r>
        <w:t xml:space="preserve">   Airport    </w:t>
      </w:r>
      <w:r>
        <w:t xml:space="preserve">   Ninja    </w:t>
      </w:r>
      <w:r>
        <w:t xml:space="preserve">   Kabras    </w:t>
      </w:r>
      <w:r>
        <w:t xml:space="preserve">   Japan    </w:t>
      </w:r>
      <w:r>
        <w:t xml:space="preserve">   Dan    </w:t>
      </w:r>
      <w:r>
        <w:t xml:space="preserve">   Amy    </w:t>
      </w:r>
      <w:r>
        <w:t xml:space="preserve">   Cahill    </w:t>
      </w:r>
      <w:r>
        <w:t xml:space="preserve">   Swords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catch the Sword Thief?</dc:title>
  <dcterms:created xsi:type="dcterms:W3CDTF">2021-10-11T02:48:46Z</dcterms:created>
  <dcterms:modified xsi:type="dcterms:W3CDTF">2021-10-11T02:48:46Z</dcterms:modified>
</cp:coreProperties>
</file>