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discover a new word? Try by filling in the empty spaces!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 something regularly, it becomes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rains, you will need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thatyou are happy or think that something is funny by smilling and making a sound from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salty water which covers much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"huge"?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"huge"?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10th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event (such as a crash) that is not planned or intended and causes damage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recent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bags, suitcases and personal things that a person carries when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power, skill,money etc., that is needed to do smth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discover a new word? Try by filling in the empty spaces!</dc:title>
  <dcterms:created xsi:type="dcterms:W3CDTF">2021-10-11T02:50:01Z</dcterms:created>
  <dcterms:modified xsi:type="dcterms:W3CDTF">2021-10-11T02:50:01Z</dcterms:modified>
</cp:coreProperties>
</file>