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 you find ALL of the words?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coauthor    </w:t>
      </w:r>
      <w:r>
        <w:t xml:space="preserve">   cohesive    </w:t>
      </w:r>
      <w:r>
        <w:t xml:space="preserve">   cohort    </w:t>
      </w:r>
      <w:r>
        <w:t xml:space="preserve">   coincidence    </w:t>
      </w:r>
      <w:r>
        <w:t xml:space="preserve">   collaborate    </w:t>
      </w:r>
      <w:r>
        <w:t xml:space="preserve">   collage    </w:t>
      </w:r>
      <w:r>
        <w:t xml:space="preserve">   collapse    </w:t>
      </w:r>
      <w:r>
        <w:t xml:space="preserve">   collide    </w:t>
      </w:r>
      <w:r>
        <w:t xml:space="preserve">   combination    </w:t>
      </w:r>
      <w:r>
        <w:t xml:space="preserve">   committee    </w:t>
      </w:r>
      <w:r>
        <w:t xml:space="preserve">   commotion    </w:t>
      </w:r>
      <w:r>
        <w:t xml:space="preserve">   commune    </w:t>
      </w:r>
      <w:r>
        <w:t xml:space="preserve">   confide    </w:t>
      </w:r>
      <w:r>
        <w:t xml:space="preserve">   convention    </w:t>
      </w:r>
      <w:r>
        <w:t xml:space="preserve">   coordinate    </w:t>
      </w:r>
      <w:r>
        <w:t xml:space="preserve">   correlative    </w:t>
      </w:r>
      <w:r>
        <w:t xml:space="preserve">   corrosive    </w:t>
      </w:r>
      <w:r>
        <w:t xml:space="preserve">   corrupted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ALL of the words?</dc:title>
  <dcterms:created xsi:type="dcterms:W3CDTF">2021-10-11T02:49:14Z</dcterms:created>
  <dcterms:modified xsi:type="dcterms:W3CDTF">2021-10-11T02:49:14Z</dcterms:modified>
</cp:coreProperties>
</file>