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the word simile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opinion/view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here to destroy you and have you go against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wrong in 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believe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between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practice because you believe in it and want to learn more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developing from a child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always there for you and listens to your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Father, Son, and Holy Spirit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God?</dc:title>
  <dcterms:created xsi:type="dcterms:W3CDTF">2021-10-11T02:48:55Z</dcterms:created>
  <dcterms:modified xsi:type="dcterms:W3CDTF">2021-10-11T02:48:55Z</dcterms:modified>
</cp:coreProperties>
</file>