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Jesus Christ?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Alma    </w:t>
      </w:r>
      <w:r>
        <w:t xml:space="preserve">   Apostles    </w:t>
      </w:r>
      <w:r>
        <w:t xml:space="preserve">   Baptism    </w:t>
      </w:r>
      <w:r>
        <w:t xml:space="preserve">   ChurchofJesusChrist    </w:t>
      </w:r>
      <w:r>
        <w:t xml:space="preserve">   Faith    </w:t>
      </w:r>
      <w:r>
        <w:t xml:space="preserve">   Forgive    </w:t>
      </w:r>
      <w:r>
        <w:t xml:space="preserve">   HeavenlyFather    </w:t>
      </w:r>
      <w:r>
        <w:t xml:space="preserve">   Helaman    </w:t>
      </w:r>
      <w:r>
        <w:t xml:space="preserve">   HolyGhost    </w:t>
      </w:r>
      <w:r>
        <w:t xml:space="preserve">   Jacob    </w:t>
      </w:r>
      <w:r>
        <w:t xml:space="preserve">   Jesus Christ    </w:t>
      </w:r>
      <w:r>
        <w:t xml:space="preserve">   Lehi    </w:t>
      </w:r>
      <w:r>
        <w:t xml:space="preserve">   Love    </w:t>
      </w:r>
      <w:r>
        <w:t xml:space="preserve">   Mormon    </w:t>
      </w:r>
      <w:r>
        <w:t xml:space="preserve">   Moroni    </w:t>
      </w:r>
      <w:r>
        <w:t xml:space="preserve">   Nephi    </w:t>
      </w:r>
      <w:r>
        <w:t xml:space="preserve">   Prophets    </w:t>
      </w:r>
      <w:r>
        <w:t xml:space="preserve">   Redeemer    </w:t>
      </w:r>
      <w:r>
        <w:t xml:space="preserve">   Repentance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Jesus Christ?</dc:title>
  <dcterms:created xsi:type="dcterms:W3CDTF">2021-10-11T02:50:31Z</dcterms:created>
  <dcterms:modified xsi:type="dcterms:W3CDTF">2021-10-11T02:50:31Z</dcterms:modified>
</cp:coreProperties>
</file>