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all the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Hecate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Hypnos    </w:t>
      </w:r>
      <w:r>
        <w:t xml:space="preserve">   Iris    </w:t>
      </w:r>
      <w:r>
        <w:t xml:space="preserve">   Janus    </w:t>
      </w:r>
      <w:r>
        <w:t xml:space="preserve">   Nemesis    </w:t>
      </w:r>
      <w:r>
        <w:t xml:space="preserve">   Nike    </w:t>
      </w:r>
      <w:r>
        <w:t xml:space="preserve">   Poseidon    </w:t>
      </w:r>
      <w:r>
        <w:t xml:space="preserve">   Tyche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Gods?</dc:title>
  <dcterms:created xsi:type="dcterms:W3CDTF">2021-10-11T02:50:36Z</dcterms:created>
  <dcterms:modified xsi:type="dcterms:W3CDTF">2021-10-11T02:50:36Z</dcterms:modified>
</cp:coreProperties>
</file>