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all the "Wonder"fully delicious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Beecher Prep    </w:t>
      </w:r>
      <w:r>
        <w:t xml:space="preserve">   Wonder    </w:t>
      </w:r>
      <w:r>
        <w:t xml:space="preserve">   Christopher    </w:t>
      </w:r>
      <w:r>
        <w:t xml:space="preserve">   Jack    </w:t>
      </w:r>
      <w:r>
        <w:t xml:space="preserve">   Summer    </w:t>
      </w:r>
      <w:r>
        <w:t xml:space="preserve">   August    </w:t>
      </w:r>
      <w:r>
        <w:t xml:space="preserve">   Dad    </w:t>
      </w:r>
      <w:r>
        <w:t xml:space="preserve">   Mom    </w:t>
      </w:r>
      <w:r>
        <w:t xml:space="preserve">   Via    </w:t>
      </w:r>
      <w:r>
        <w:t xml:space="preserve">   Justin    </w:t>
      </w:r>
      <w:r>
        <w:t xml:space="preserve">   Julian    </w:t>
      </w:r>
      <w:r>
        <w:t xml:space="preserve">   nice    </w:t>
      </w:r>
      <w:r>
        <w:t xml:space="preserve">   fun    </w:t>
      </w:r>
      <w:r>
        <w:t xml:space="preserve">   fifth grade    </w:t>
      </w:r>
      <w:r>
        <w:t xml:space="preserve">   friends    </w:t>
      </w:r>
      <w:r>
        <w:t xml:space="preserve">   family    </w:t>
      </w:r>
      <w:r>
        <w:t xml:space="preserve">   supportive    </w:t>
      </w:r>
      <w:r>
        <w:t xml:space="preserve">   loving    </w:t>
      </w:r>
      <w:r>
        <w:t xml:space="preserve">   caring    </w:t>
      </w:r>
      <w:r>
        <w:t xml:space="preserve">   funny    </w:t>
      </w:r>
      <w:r>
        <w:t xml:space="preserve">   kind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"Wonder"fully delicious words?</dc:title>
  <dcterms:created xsi:type="dcterms:W3CDTF">2021-10-11T02:49:18Z</dcterms:created>
  <dcterms:modified xsi:type="dcterms:W3CDTF">2021-10-11T02:49:18Z</dcterms:modified>
</cp:coreProperties>
</file>