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all the 'ch'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inch    </w:t>
      </w:r>
      <w:r>
        <w:t xml:space="preserve">   chicken    </w:t>
      </w:r>
      <w:r>
        <w:t xml:space="preserve">   lunch    </w:t>
      </w:r>
      <w:r>
        <w:t xml:space="preserve">   chase    </w:t>
      </w:r>
      <w:r>
        <w:t xml:space="preserve">   chuck    </w:t>
      </w:r>
      <w:r>
        <w:t xml:space="preserve">   teacher    </w:t>
      </w:r>
      <w:r>
        <w:t xml:space="preserve">   peach    </w:t>
      </w:r>
      <w:r>
        <w:t xml:space="preserve">   bench    </w:t>
      </w:r>
      <w:r>
        <w:t xml:space="preserve">   cheeky    </w:t>
      </w:r>
      <w:r>
        <w:t xml:space="preserve">   chip    </w:t>
      </w:r>
      <w:r>
        <w:t xml:space="preserve">   cheese    </w:t>
      </w:r>
      <w:r>
        <w:t xml:space="preserve">   teach    </w:t>
      </w:r>
      <w:r>
        <w:t xml:space="preserve">   child    </w:t>
      </w:r>
      <w:r>
        <w:t xml:space="preserve">   chain    </w:t>
      </w:r>
      <w:r>
        <w:t xml:space="preserve">   search    </w:t>
      </w:r>
      <w:r>
        <w:t xml:space="preserve">   beach    </w:t>
      </w:r>
      <w:r>
        <w:t xml:space="preserve">   chew    </w:t>
      </w:r>
      <w:r>
        <w:t xml:space="preserve">   chick    </w:t>
      </w:r>
      <w:r>
        <w:t xml:space="preserve">   rich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'ch' words</dc:title>
  <dcterms:created xsi:type="dcterms:W3CDTF">2021-10-11T02:49:56Z</dcterms:created>
  <dcterms:modified xsi:type="dcterms:W3CDTF">2021-10-11T02:49:56Z</dcterms:modified>
</cp:coreProperties>
</file>