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the countries?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Barbados    </w:t>
      </w:r>
      <w:r>
        <w:t xml:space="preserve">   Brazil    </w:t>
      </w:r>
      <w:r>
        <w:t xml:space="preserve">   Cyprus    </w:t>
      </w:r>
      <w:r>
        <w:t xml:space="preserve">   Denmark    </w:t>
      </w:r>
      <w:r>
        <w:t xml:space="preserve">   Egypt    </w:t>
      </w:r>
      <w:r>
        <w:t xml:space="preserve">   Fiji    </w:t>
      </w:r>
      <w:r>
        <w:t xml:space="preserve">   Germany    </w:t>
      </w:r>
      <w:r>
        <w:t xml:space="preserve">   Haiti    </w:t>
      </w:r>
      <w:r>
        <w:t xml:space="preserve">   Italy    </w:t>
      </w:r>
      <w:r>
        <w:t xml:space="preserve">   Jamaica    </w:t>
      </w:r>
      <w:r>
        <w:t xml:space="preserve">   Maldives    </w:t>
      </w:r>
      <w:r>
        <w:t xml:space="preserve">   Netherlands    </w:t>
      </w:r>
      <w:r>
        <w:t xml:space="preserve">   Peru    </w:t>
      </w:r>
      <w:r>
        <w:t xml:space="preserve">   Russia    </w:t>
      </w:r>
      <w:r>
        <w:t xml:space="preserve">   Seychelles    </w:t>
      </w:r>
      <w:r>
        <w:t xml:space="preserve">   Spain    </w:t>
      </w:r>
      <w:r>
        <w:t xml:space="preserve">   Tanzania    </w:t>
      </w:r>
      <w:r>
        <w:t xml:space="preserve">   Thailand    </w:t>
      </w:r>
      <w:r>
        <w:t xml:space="preserve">   United Kingdom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countries?</dc:title>
  <dcterms:created xsi:type="dcterms:W3CDTF">2021-10-11T02:50:19Z</dcterms:created>
  <dcterms:modified xsi:type="dcterms:W3CDTF">2021-10-11T02:50:19Z</dcterms:modified>
</cp:coreProperties>
</file>