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the number words??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hundred    </w:t>
      </w:r>
      <w:r>
        <w:t xml:space="preserve">   thousand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number words??</dc:title>
  <dcterms:created xsi:type="dcterms:W3CDTF">2021-10-11T02:49:37Z</dcterms:created>
  <dcterms:modified xsi:type="dcterms:W3CDTF">2021-10-11T02:49:37Z</dcterms:modified>
</cp:coreProperties>
</file>