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 you find all the tools to build our school?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construction    </w:t>
      </w:r>
      <w:r>
        <w:t xml:space="preserve">   hammer    </w:t>
      </w:r>
      <w:r>
        <w:t xml:space="preserve">   nails    </w:t>
      </w:r>
      <w:r>
        <w:t xml:space="preserve">   pliers    </w:t>
      </w:r>
      <w:r>
        <w:t xml:space="preserve">   ruler    </w:t>
      </w:r>
      <w:r>
        <w:t xml:space="preserve">   saw    </w:t>
      </w:r>
      <w:r>
        <w:t xml:space="preserve">   screwdriver    </w:t>
      </w:r>
      <w:r>
        <w:t xml:space="preserve">   tools    </w:t>
      </w:r>
      <w:r>
        <w:t xml:space="preserve">   wrench    </w:t>
      </w:r>
      <w:r>
        <w:t xml:space="preserve">   YMCA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all the tools to build our school? </dc:title>
  <dcterms:created xsi:type="dcterms:W3CDTF">2021-10-11T02:50:03Z</dcterms:created>
  <dcterms:modified xsi:type="dcterms:W3CDTF">2021-10-11T02:50:03Z</dcterms:modified>
</cp:coreProperties>
</file>