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beaver    </w:t>
      </w:r>
      <w:r>
        <w:t xml:space="preserve">   Tumnus    </w:t>
      </w:r>
      <w:r>
        <w:t xml:space="preserve">   Susan    </w:t>
      </w:r>
      <w:r>
        <w:t xml:space="preserve">   Peter    </w:t>
      </w:r>
      <w:r>
        <w:t xml:space="preserve">   Edmund    </w:t>
      </w:r>
      <w:r>
        <w:t xml:space="preserve">   Lucy    </w:t>
      </w:r>
      <w:r>
        <w:t xml:space="preserve">   aslan    </w:t>
      </w:r>
      <w:r>
        <w:t xml:space="preserve">   winter    </w:t>
      </w:r>
      <w:r>
        <w:t xml:space="preserve">   snow    </w:t>
      </w:r>
      <w:r>
        <w:t xml:space="preserve">   wardrobe    </w:t>
      </w:r>
      <w:r>
        <w:t xml:space="preserve">   Narnia    </w:t>
      </w:r>
      <w:r>
        <w:t xml:space="preserve">   Faun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words?</dc:title>
  <dcterms:created xsi:type="dcterms:W3CDTF">2021-10-11T02:49:27Z</dcterms:created>
  <dcterms:modified xsi:type="dcterms:W3CDTF">2021-10-11T02:49:27Z</dcterms:modified>
</cp:coreProperties>
</file>