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find all the words hidden in the CGI puzzle?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SONGS    </w:t>
      </w:r>
      <w:r>
        <w:t xml:space="preserve">   MITZVOT    </w:t>
      </w:r>
      <w:r>
        <w:t xml:space="preserve">   TORAH    </w:t>
      </w:r>
      <w:r>
        <w:t xml:space="preserve">   CHALLAH    </w:t>
      </w:r>
      <w:r>
        <w:t xml:space="preserve">   FRIENDSHIP    </w:t>
      </w:r>
      <w:r>
        <w:t xml:space="preserve">   PRIDE    </w:t>
      </w:r>
      <w:r>
        <w:t xml:space="preserve">   TZNIUT    </w:t>
      </w:r>
      <w:r>
        <w:t xml:space="preserve">   KIPPAH    </w:t>
      </w:r>
      <w:r>
        <w:t xml:space="preserve">   SHABBAT    </w:t>
      </w:r>
      <w:r>
        <w:t xml:space="preserve">   I LOVE CGI    </w:t>
      </w:r>
      <w:r>
        <w:t xml:space="preserve">   JEWISH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all the words hidden in the CGI puzzle? </dc:title>
  <dcterms:created xsi:type="dcterms:W3CDTF">2021-10-11T02:49:58Z</dcterms:created>
  <dcterms:modified xsi:type="dcterms:W3CDTF">2021-10-11T02:49:58Z</dcterms:modified>
</cp:coreProperties>
</file>