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er, ir, or, 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burger    </w:t>
      </w:r>
      <w:r>
        <w:t xml:space="preserve">   girl    </w:t>
      </w:r>
      <w:r>
        <w:t xml:space="preserve">   dirty    </w:t>
      </w:r>
      <w:r>
        <w:t xml:space="preserve">   thursday    </w:t>
      </w:r>
      <w:r>
        <w:t xml:space="preserve">   jar    </w:t>
      </w:r>
      <w:r>
        <w:t xml:space="preserve">   harp    </w:t>
      </w:r>
      <w:r>
        <w:t xml:space="preserve">   mark    </w:t>
      </w:r>
      <w:r>
        <w:t xml:space="preserve">   farm    </w:t>
      </w:r>
      <w:r>
        <w:t xml:space="preserve">   dinner    </w:t>
      </w:r>
      <w:r>
        <w:t xml:space="preserve">   tiger    </w:t>
      </w:r>
      <w:r>
        <w:t xml:space="preserve">   yarn    </w:t>
      </w:r>
      <w:r>
        <w:t xml:space="preserve">   shirt    </w:t>
      </w:r>
      <w:r>
        <w:t xml:space="preserve">   thirty    </w:t>
      </w:r>
      <w:r>
        <w:t xml:space="preserve">   brother    </w:t>
      </w:r>
      <w:r>
        <w:t xml:space="preserve">   sister    </w:t>
      </w:r>
      <w:r>
        <w:t xml:space="preserve">   birthday    </w:t>
      </w:r>
      <w:r>
        <w:t xml:space="preserve">   hurt    </w:t>
      </w:r>
      <w:r>
        <w:t xml:space="preserve">   park    </w:t>
      </w:r>
      <w:r>
        <w:t xml:space="preserve">   earth    </w:t>
      </w:r>
      <w:r>
        <w:t xml:space="preserve">   Saturday    </w:t>
      </w:r>
      <w:r>
        <w:t xml:space="preserve">   world    </w:t>
      </w:r>
      <w:r>
        <w:t xml:space="preserve">   faster    </w:t>
      </w:r>
      <w:r>
        <w:t xml:space="preserve">   star    </w:t>
      </w:r>
      <w:r>
        <w:t xml:space="preserve">   mixer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er, ir, or, ur words</dc:title>
  <dcterms:created xsi:type="dcterms:W3CDTF">2021-10-11T02:49:48Z</dcterms:created>
  <dcterms:modified xsi:type="dcterms:W3CDTF">2021-10-11T02:49:48Z</dcterms:modified>
</cp:coreProperties>
</file>