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functional skills    </w:t>
      </w:r>
      <w:r>
        <w:t xml:space="preserve">   report writing    </w:t>
      </w:r>
      <w:r>
        <w:t xml:space="preserve">   informal    </w:t>
      </w:r>
      <w:r>
        <w:t xml:space="preserve">   formal    </w:t>
      </w:r>
      <w:r>
        <w:t xml:space="preserve">   email    </w:t>
      </w:r>
      <w:r>
        <w:t xml:space="preserve">   punctuation    </w:t>
      </w:r>
      <w:r>
        <w:t xml:space="preserve">   alphabet    </w:t>
      </w:r>
      <w:r>
        <w:t xml:space="preserve">   subheadings    </w:t>
      </w:r>
      <w:r>
        <w:t xml:space="preserve">   font    </w:t>
      </w:r>
      <w:r>
        <w:t xml:space="preserve">   opinions    </w:t>
      </w:r>
      <w:r>
        <w:t xml:space="preserve">   rule of three    </w:t>
      </w:r>
      <w:r>
        <w:t xml:space="preserve">   alliteration    </w:t>
      </w:r>
      <w:r>
        <w:t xml:space="preserve">   text    </w:t>
      </w:r>
      <w:r>
        <w:t xml:space="preserve">   instructions    </w:t>
      </w:r>
      <w:r>
        <w:t xml:space="preserve">   persuasive    </w:t>
      </w:r>
      <w:r>
        <w:t xml:space="preserve">   explanatory    </w:t>
      </w:r>
      <w:r>
        <w:t xml:space="preserve">   descriptive writing    </w:t>
      </w:r>
      <w:r>
        <w:t xml:space="preserve">   assessment    </w:t>
      </w:r>
      <w:r>
        <w:t xml:space="preserve">   dictionary    </w:t>
      </w:r>
      <w:r>
        <w:t xml:space="preserve">   communicating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me?</dc:title>
  <dcterms:created xsi:type="dcterms:W3CDTF">2021-10-11T02:49:54Z</dcterms:created>
  <dcterms:modified xsi:type="dcterms:W3CDTF">2021-10-11T02:49:54Z</dcterms:modified>
</cp:coreProperties>
</file>