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 you find the 15 words from the letters below?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Carry    </w:t>
      </w:r>
      <w:r>
        <w:t xml:space="preserve">   Avoid    </w:t>
      </w:r>
      <w:r>
        <w:t xml:space="preserve">   Twisting    </w:t>
      </w:r>
      <w:r>
        <w:t xml:space="preserve">   Balance    </w:t>
      </w:r>
      <w:r>
        <w:t xml:space="preserve">   Knees    </w:t>
      </w:r>
      <w:r>
        <w:t xml:space="preserve">   Lifting    </w:t>
      </w:r>
      <w:r>
        <w:t xml:space="preserve">   Grip    </w:t>
      </w:r>
      <w:r>
        <w:t xml:space="preserve">   Weight    </w:t>
      </w:r>
      <w:r>
        <w:t xml:space="preserve">   Load    </w:t>
      </w:r>
      <w:r>
        <w:t xml:space="preserve">   Back    </w:t>
      </w:r>
      <w:r>
        <w:t xml:space="preserve">   Posture    </w:t>
      </w:r>
      <w:r>
        <w:t xml:space="preserve">   Position    </w:t>
      </w:r>
      <w:r>
        <w:t xml:space="preserve">   Activity    </w:t>
      </w:r>
      <w:r>
        <w:t xml:space="preserve">   Handling    </w:t>
      </w:r>
      <w:r>
        <w:t xml:space="preserve">   Manual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15 words from the letters below?</dc:title>
  <dcterms:created xsi:type="dcterms:W3CDTF">2021-10-11T02:49:38Z</dcterms:created>
  <dcterms:modified xsi:type="dcterms:W3CDTF">2021-10-11T02:49:38Z</dcterms:modified>
</cp:coreProperties>
</file>