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20 Inspired Health Related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Energy    </w:t>
      </w:r>
      <w:r>
        <w:t xml:space="preserve">   Mobility    </w:t>
      </w:r>
      <w:r>
        <w:t xml:space="preserve">   Wellbeing    </w:t>
      </w:r>
      <w:r>
        <w:t xml:space="preserve">   Health    </w:t>
      </w:r>
      <w:r>
        <w:t xml:space="preserve">   Inspired    </w:t>
      </w:r>
      <w:r>
        <w:t xml:space="preserve">   Exercise    </w:t>
      </w:r>
      <w:r>
        <w:t xml:space="preserve">   Stretch    </w:t>
      </w:r>
      <w:r>
        <w:t xml:space="preserve">   Traction    </w:t>
      </w:r>
      <w:r>
        <w:t xml:space="preserve">   Joint    </w:t>
      </w:r>
      <w:r>
        <w:t xml:space="preserve">   Nerve    </w:t>
      </w:r>
      <w:r>
        <w:t xml:space="preserve">   Pelvis    </w:t>
      </w:r>
      <w:r>
        <w:t xml:space="preserve">   Muscle    </w:t>
      </w:r>
      <w:r>
        <w:t xml:space="preserve">   Acupuncture    </w:t>
      </w:r>
      <w:r>
        <w:t xml:space="preserve">   Activator    </w:t>
      </w:r>
      <w:r>
        <w:t xml:space="preserve">   Chiropractic    </w:t>
      </w:r>
      <w:r>
        <w:t xml:space="preserve">   Massage    </w:t>
      </w:r>
      <w:r>
        <w:t xml:space="preserve">   Adjustment    </w:t>
      </w:r>
      <w:r>
        <w:t xml:space="preserve">   Vertebra    </w:t>
      </w:r>
      <w:r>
        <w:t xml:space="preserve">   Spine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20 Inspired Health Related Words?</dc:title>
  <dcterms:created xsi:type="dcterms:W3CDTF">2021-10-11T02:50:08Z</dcterms:created>
  <dcterms:modified xsi:type="dcterms:W3CDTF">2021-10-11T02:50:08Z</dcterms:modified>
</cp:coreProperties>
</file>