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Hidden Mickey?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TinkerBell    </w:t>
      </w:r>
      <w:r>
        <w:t xml:space="preserve">   Animal Kingdom    </w:t>
      </w:r>
      <w:r>
        <w:t xml:space="preserve">   Blizzard Beach    </w:t>
      </w:r>
      <w:r>
        <w:t xml:space="preserve">   Chef Mickey's    </w:t>
      </w:r>
      <w:r>
        <w:t xml:space="preserve">   Cinderella's Castle    </w:t>
      </w:r>
      <w:r>
        <w:t xml:space="preserve">   Disney World    </w:t>
      </w:r>
      <w:r>
        <w:t xml:space="preserve">   Dream    </w:t>
      </w:r>
      <w:r>
        <w:t xml:space="preserve">   Electrical Parade    </w:t>
      </w:r>
      <w:r>
        <w:t xml:space="preserve">   Emporium    </w:t>
      </w:r>
      <w:r>
        <w:t xml:space="preserve">   Epcot    </w:t>
      </w:r>
      <w:r>
        <w:t xml:space="preserve">   Florida    </w:t>
      </w:r>
      <w:r>
        <w:t xml:space="preserve">   Hollywood Studios    </w:t>
      </w:r>
      <w:r>
        <w:t xml:space="preserve">   Magic    </w:t>
      </w:r>
      <w:r>
        <w:t xml:space="preserve">   Magic Kingdom    </w:t>
      </w:r>
      <w:r>
        <w:t xml:space="preserve">   Magical Express    </w:t>
      </w:r>
      <w:r>
        <w:t xml:space="preserve">   Mickey    </w:t>
      </w:r>
      <w:r>
        <w:t xml:space="preserve">   Mickey Ice Cream Bar    </w:t>
      </w:r>
      <w:r>
        <w:t xml:space="preserve">   Minnie    </w:t>
      </w:r>
      <w:r>
        <w:t xml:space="preserve">   Monorail    </w:t>
      </w:r>
      <w:r>
        <w:t xml:space="preserve">   Princesses    </w:t>
      </w:r>
      <w:r>
        <w:t xml:space="preserve">   Rockin RollerCoaster    </w:t>
      </w:r>
      <w:r>
        <w:t xml:space="preserve">   Space Mountain    </w:t>
      </w:r>
      <w:r>
        <w:t xml:space="preserve">   Splash Mountain    </w:t>
      </w:r>
      <w:r>
        <w:t xml:space="preserve">   Thunder Mountain    </w:t>
      </w:r>
      <w:r>
        <w:t xml:space="preserve">   Tower of Terror    </w:t>
      </w:r>
      <w:r>
        <w:t xml:space="preserve">   Typhoon Lagoon    </w:t>
      </w:r>
      <w:r>
        <w:t xml:space="preserve">   Waterslides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Hidden Mickey? </dc:title>
  <dcterms:created xsi:type="dcterms:W3CDTF">2021-10-11T02:48:44Z</dcterms:created>
  <dcterms:modified xsi:type="dcterms:W3CDTF">2021-10-11T02:48:44Z</dcterms:modified>
</cp:coreProperties>
</file>