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Jobie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Zophar    </w:t>
      </w:r>
      <w:r>
        <w:t xml:space="preserve">   Virtue    </w:t>
      </w:r>
      <w:r>
        <w:t xml:space="preserve">   Urn    </w:t>
      </w:r>
      <w:r>
        <w:t xml:space="preserve">   Triumph    </w:t>
      </w:r>
      <w:r>
        <w:t xml:space="preserve">   Temptations    </w:t>
      </w:r>
      <w:r>
        <w:t xml:space="preserve">   Steadfast    </w:t>
      </w:r>
      <w:r>
        <w:t xml:space="preserve">   Pilgrim    </w:t>
      </w:r>
      <w:r>
        <w:t xml:space="preserve">   Piety    </w:t>
      </w:r>
      <w:r>
        <w:t xml:space="preserve">   Mother Mick    </w:t>
      </w:r>
      <w:r>
        <w:t xml:space="preserve">   Lily of the Valley    </w:t>
      </w:r>
      <w:r>
        <w:t xml:space="preserve">   Kezia    </w:t>
      </w:r>
      <w:r>
        <w:t xml:space="preserve">   Keren Happuch    </w:t>
      </w:r>
      <w:r>
        <w:t xml:space="preserve">   Jobs Daughters    </w:t>
      </w:r>
      <w:r>
        <w:t xml:space="preserve">   Jemima    </w:t>
      </w:r>
      <w:r>
        <w:t xml:space="preserve">   Humility    </w:t>
      </w:r>
      <w:r>
        <w:t xml:space="preserve">   Horn of Plenty    </w:t>
      </w:r>
      <w:r>
        <w:t xml:space="preserve">   Holy Book    </w:t>
      </w:r>
      <w:r>
        <w:t xml:space="preserve">   Epoch    </w:t>
      </w:r>
      <w:r>
        <w:t xml:space="preserve">   Eliphaz    </w:t>
      </w:r>
      <w:r>
        <w:t xml:space="preserve">   Dove    </w:t>
      </w:r>
      <w:r>
        <w:t xml:space="preserve">   Cassia    </w:t>
      </w:r>
      <w:r>
        <w:t xml:space="preserve">   Bildad    </w:t>
      </w:r>
      <w:r>
        <w:t xml:space="preserve">   Bethel    </w:t>
      </w:r>
      <w:r>
        <w:t xml:space="preserve">   Antiquity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Jobie Words?</dc:title>
  <dcterms:created xsi:type="dcterms:W3CDTF">2021-10-11T02:49:17Z</dcterms:created>
  <dcterms:modified xsi:type="dcterms:W3CDTF">2021-10-11T02:49:17Z</dcterms:modified>
</cp:coreProperties>
</file>