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Wimpy Jacks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heffley family    </w:t>
      </w:r>
      <w:r>
        <w:t xml:space="preserve">   rowley    </w:t>
      </w:r>
      <w:r>
        <w:t xml:space="preserve">   pool    </w:t>
      </w:r>
      <w:r>
        <w:t xml:space="preserve">   video games    </w:t>
      </w:r>
      <w:r>
        <w:t xml:space="preserve">   Books    </w:t>
      </w:r>
      <w:r>
        <w:t xml:space="preserve">   arcade    </w:t>
      </w:r>
      <w:r>
        <w:t xml:space="preserve">   Greg    </w:t>
      </w:r>
      <w:r>
        <w:t xml:space="preserve">   Diary    </w:t>
      </w:r>
      <w:r>
        <w:t xml:space="preserve">   Rodrick    </w:t>
      </w:r>
      <w:r>
        <w:t xml:space="preserve">   wimpy    </w:t>
      </w:r>
      <w:r>
        <w:t xml:space="preserve">   Loded Diper    </w:t>
      </w:r>
      <w:r>
        <w:t xml:space="preserve">   Cheese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Wimpy Jacks words?</dc:title>
  <dcterms:created xsi:type="dcterms:W3CDTF">2021-10-11T02:50:09Z</dcterms:created>
  <dcterms:modified xsi:type="dcterms:W3CDTF">2021-10-11T02:50:09Z</dcterms:modified>
</cp:coreProperties>
</file>