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the book titles?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Pretty Funny    </w:t>
      </w:r>
      <w:r>
        <w:t xml:space="preserve">   Wonder    </w:t>
      </w:r>
      <w:r>
        <w:t xml:space="preserve">   You    </w:t>
      </w:r>
      <w:r>
        <w:t xml:space="preserve">   The Black Flamingo    </w:t>
      </w:r>
      <w:r>
        <w:t xml:space="preserve">   Ghost    </w:t>
      </w:r>
      <w:r>
        <w:t xml:space="preserve">   The Hate U Give    </w:t>
      </w:r>
      <w:r>
        <w:t xml:space="preserve">   Toffee    </w:t>
      </w:r>
      <w:r>
        <w:t xml:space="preserve">   Gone    </w:t>
      </w:r>
      <w:r>
        <w:t xml:space="preserve">   The Poet X    </w:t>
      </w:r>
      <w:r>
        <w:t xml:space="preserve">   Booked    </w:t>
      </w:r>
      <w:r>
        <w:t xml:space="preserve">   Agatha Oddly    </w:t>
      </w:r>
      <w:r>
        <w:t xml:space="preserve">   Geek Girl    </w:t>
      </w:r>
      <w:r>
        <w:t xml:space="preserve">   I am Thunder    </w:t>
      </w:r>
      <w:r>
        <w:t xml:space="preserve">   Orangeboy    </w:t>
      </w:r>
      <w:r>
        <w:t xml:space="preserve">   Heartstopper    </w:t>
      </w:r>
      <w:r>
        <w:t xml:space="preserve">   Midnight Sun    </w:t>
      </w:r>
      <w:r>
        <w:t xml:space="preserve">   Chinglish    </w:t>
      </w:r>
      <w:r>
        <w:t xml:space="preserve">   Crater 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book titles?</dc:title>
  <dcterms:created xsi:type="dcterms:W3CDTF">2021-10-11T02:50:24Z</dcterms:created>
  <dcterms:modified xsi:type="dcterms:W3CDTF">2021-10-11T02:50:24Z</dcterms:modified>
</cp:coreProperties>
</file>