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the characters of the book HOLES?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Madame Zeroni    </w:t>
      </w:r>
      <w:r>
        <w:t xml:space="preserve">   Charles Walker    </w:t>
      </w:r>
      <w:r>
        <w:t xml:space="preserve">   Clyde Livingston    </w:t>
      </w:r>
      <w:r>
        <w:t xml:space="preserve">   Marry Lou    </w:t>
      </w:r>
      <w:r>
        <w:t xml:space="preserve">   Sam    </w:t>
      </w:r>
      <w:r>
        <w:t xml:space="preserve">   Kate    </w:t>
      </w:r>
      <w:r>
        <w:t xml:space="preserve">   Mr.Sir    </w:t>
      </w:r>
      <w:r>
        <w:t xml:space="preserve">   Mr. Pendanski    </w:t>
      </w:r>
      <w:r>
        <w:t xml:space="preserve">   The Warden    </w:t>
      </w:r>
      <w:r>
        <w:t xml:space="preserve">   Zero    </w:t>
      </w:r>
      <w:r>
        <w:t xml:space="preserve">   Stanley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characters of the book HOLES?</dc:title>
  <dcterms:created xsi:type="dcterms:W3CDTF">2021-10-11T02:49:24Z</dcterms:created>
  <dcterms:modified xsi:type="dcterms:W3CDTF">2021-10-11T02:49:24Z</dcterms:modified>
</cp:coreProperties>
</file>