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chess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bishop    </w:t>
      </w:r>
      <w:r>
        <w:t xml:space="preserve">   blitz    </w:t>
      </w:r>
      <w:r>
        <w:t xml:space="preserve">   bullet    </w:t>
      </w:r>
      <w:r>
        <w:t xml:space="preserve">   carlsen    </w:t>
      </w:r>
      <w:r>
        <w:t xml:space="preserve">   caruana    </w:t>
      </w:r>
      <w:r>
        <w:t xml:space="preserve">   castle    </w:t>
      </w:r>
      <w:r>
        <w:t xml:space="preserve">   check    </w:t>
      </w:r>
      <w:r>
        <w:t xml:space="preserve">   checkmate    </w:t>
      </w:r>
      <w:r>
        <w:t xml:space="preserve">   chess    </w:t>
      </w:r>
      <w:r>
        <w:t xml:space="preserve">   draw    </w:t>
      </w:r>
      <w:r>
        <w:t xml:space="preserve">   en passant    </w:t>
      </w:r>
      <w:r>
        <w:t xml:space="preserve">   game    </w:t>
      </w:r>
      <w:r>
        <w:t xml:space="preserve">   grand master    </w:t>
      </w:r>
      <w:r>
        <w:t xml:space="preserve">   king    </w:t>
      </w:r>
      <w:r>
        <w:t xml:space="preserve">   pawn    </w:t>
      </w:r>
      <w:r>
        <w:t xml:space="preserve">   queen    </w:t>
      </w:r>
      <w:r>
        <w:t xml:space="preserve">   rook    </w:t>
      </w:r>
      <w:r>
        <w:t xml:space="preserve">   stalemate    </w:t>
      </w:r>
      <w:r>
        <w:t xml:space="preserve">   stockfish    </w:t>
      </w:r>
      <w:r>
        <w:t xml:space="preserve">   tactics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chess words?</dc:title>
  <dcterms:created xsi:type="dcterms:W3CDTF">2021-10-11T02:49:40Z</dcterms:created>
  <dcterms:modified xsi:type="dcterms:W3CDTF">2021-10-11T02:49:40Z</dcterms:modified>
</cp:coreProperties>
</file>