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find the hidden 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spongebobsquarepants    </w:t>
      </w:r>
      <w:r>
        <w:t xml:space="preserve">   testimonial    </w:t>
      </w:r>
      <w:r>
        <w:t xml:space="preserve">   logicalappeals    </w:t>
      </w:r>
      <w:r>
        <w:t xml:space="preserve">   personalexamples    </w:t>
      </w:r>
      <w:r>
        <w:t xml:space="preserve">   rhetoricalquestion    </w:t>
      </w:r>
      <w:r>
        <w:t xml:space="preserve">   bandwagon    </w:t>
      </w:r>
      <w:r>
        <w:t xml:space="preserve">   loadedlanguage    </w:t>
      </w:r>
      <w:r>
        <w:t xml:space="preserve">   Matthew Henson    </w:t>
      </w:r>
      <w:r>
        <w:t xml:space="preserve">   appealstoauthority    </w:t>
      </w:r>
      <w:r>
        <w:t xml:space="preserve">   emotionalappeals    </w:t>
      </w:r>
      <w:r>
        <w:t xml:space="preserve">   invention    </w:t>
      </w:r>
      <w:r>
        <w:t xml:space="preserve">   militaryachievement    </w:t>
      </w:r>
      <w:r>
        <w:t xml:space="preserve">   bureaucracy    </w:t>
      </w:r>
      <w:r>
        <w:t xml:space="preserve">   industry    </w:t>
      </w:r>
      <w:r>
        <w:t xml:space="preserve">   agriculture    </w:t>
      </w:r>
      <w:r>
        <w:t xml:space="preserve">   military    </w:t>
      </w:r>
      <w:r>
        <w:t xml:space="preserve">   calligraphy    </w:t>
      </w:r>
      <w:r>
        <w:t xml:space="preserve">   centralizedgovernment    </w:t>
      </w:r>
      <w:r>
        <w:t xml:space="preserve">   warfare    </w:t>
      </w:r>
      <w:r>
        <w:t xml:space="preserve">   wheelbarrow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hidden one?</dc:title>
  <dcterms:created xsi:type="dcterms:W3CDTF">2021-10-11T02:49:47Z</dcterms:created>
  <dcterms:modified xsi:type="dcterms:W3CDTF">2021-10-11T02:49:47Z</dcterms:modified>
</cp:coreProperties>
</file>