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hidden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daddy    </w:t>
      </w:r>
      <w:r>
        <w:t xml:space="preserve">   mummy    </w:t>
      </w:r>
      <w:r>
        <w:t xml:space="preserve">   jurassic    </w:t>
      </w:r>
      <w:r>
        <w:t xml:space="preserve">   phone    </w:t>
      </w:r>
      <w:r>
        <w:t xml:space="preserve">   lego    </w:t>
      </w:r>
      <w:r>
        <w:t xml:space="preserve">   zeus    </w:t>
      </w:r>
      <w:r>
        <w:t xml:space="preserve">   lou    </w:t>
      </w:r>
      <w:r>
        <w:t xml:space="preserve">   batman    </w:t>
      </w:r>
      <w:r>
        <w:t xml:space="preserve">   joker    </w:t>
      </w:r>
      <w:r>
        <w:t xml:space="preserve">   strawberry    </w:t>
      </w:r>
      <w:r>
        <w:t xml:space="preserve">   banana    </w:t>
      </w:r>
      <w:r>
        <w:t xml:space="preserve">   dinosaur    </w:t>
      </w:r>
      <w:r>
        <w:t xml:space="preserve">   egg    </w:t>
      </w:r>
      <w:r>
        <w:t xml:space="preserve">   fortnite    </w:t>
      </w:r>
      <w:r>
        <w:t xml:space="preserve">   ironman    </w:t>
      </w:r>
      <w:r>
        <w:t xml:space="preserve">   hulk    </w:t>
      </w:r>
      <w:r>
        <w:t xml:space="preserve">   goosebumps    </w:t>
      </w:r>
      <w:r>
        <w:t xml:space="preserve">   slappy    </w:t>
      </w:r>
      <w:r>
        <w:t xml:space="preserve">   logan    </w:t>
      </w:r>
      <w:r>
        <w:t xml:space="preserve">   spiderman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hidden words?</dc:title>
  <dcterms:created xsi:type="dcterms:W3CDTF">2021-10-11T02:50:06Z</dcterms:created>
  <dcterms:modified xsi:type="dcterms:W3CDTF">2021-10-11T02:50:06Z</dcterms:modified>
</cp:coreProperties>
</file>