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missing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Kidnapped    </w:t>
      </w:r>
      <w:r>
        <w:t xml:space="preserve">   Mysteries     </w:t>
      </w:r>
      <w:r>
        <w:t xml:space="preserve">   Book Nook    </w:t>
      </w:r>
      <w:r>
        <w:t xml:space="preserve">   Hotel    </w:t>
      </w:r>
      <w:r>
        <w:t xml:space="preserve">   Involved    </w:t>
      </w:r>
      <w:r>
        <w:t xml:space="preserve">   Quiet    </w:t>
      </w:r>
      <w:r>
        <w:t xml:space="preserve">   Missing    </w:t>
      </w:r>
      <w:r>
        <w:t xml:space="preserve">   Absent    </w:t>
      </w:r>
      <w:r>
        <w:t xml:space="preserve">   Quill    </w:t>
      </w:r>
      <w:r>
        <w:t xml:space="preserve">   Trick    </w:t>
      </w:r>
      <w:r>
        <w:t xml:space="preserve">   Author    </w:t>
      </w:r>
      <w:r>
        <w:t xml:space="preserve">   Green Lawn    </w:t>
      </w:r>
      <w:r>
        <w:t xml:space="preserve">   Willis Wallace    </w:t>
      </w:r>
      <w:r>
        <w:t xml:space="preserve">   Dink    </w:t>
      </w:r>
      <w:r>
        <w:t xml:space="preserve">   Ruth Rose    </w:t>
      </w:r>
      <w:r>
        <w:t xml:space="preserve">   Josh    </w:t>
      </w:r>
      <w:r>
        <w:t xml:space="preserve">   Search    </w:t>
      </w:r>
      <w:r>
        <w:t xml:space="preserve">   Note    </w:t>
      </w:r>
      <w:r>
        <w:t xml:space="preserve">   Magnifying Glass    </w:t>
      </w:r>
      <w:r>
        <w:t xml:space="preserve">   Detective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missing words?</dc:title>
  <dcterms:created xsi:type="dcterms:W3CDTF">2021-10-11T02:48:41Z</dcterms:created>
  <dcterms:modified xsi:type="dcterms:W3CDTF">2021-10-11T02:48:41Z</dcterms:modified>
</cp:coreProperties>
</file>