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Can you find the  number words?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fourteen    </w:t>
      </w:r>
      <w:r>
        <w:t xml:space="preserve">   four    </w:t>
      </w:r>
      <w:r>
        <w:t xml:space="preserve">   three    </w:t>
      </w:r>
      <w:r>
        <w:t xml:space="preserve">   ten    </w:t>
      </w:r>
      <w:r>
        <w:t xml:space="preserve">   nine    </w:t>
      </w:r>
      <w:r>
        <w:t xml:space="preserve">   eight    </w:t>
      </w:r>
      <w:r>
        <w:t xml:space="preserve">   twelve    </w:t>
      </w:r>
      <w:r>
        <w:t xml:space="preserve">   nineteen    </w:t>
      </w:r>
      <w:r>
        <w:t xml:space="preserve">   seventeen    </w:t>
      </w:r>
      <w:r>
        <w:t xml:space="preserve">   forty    </w:t>
      </w:r>
      <w:r>
        <w:t xml:space="preserve">   thirty    </w:t>
      </w:r>
      <w:r>
        <w:t xml:space="preserve">   two    </w:t>
      </w:r>
      <w:r>
        <w:t xml:space="preserve">   one    </w:t>
      </w:r>
      <w:r>
        <w:t xml:space="preserve">   thirteen    </w:t>
      </w:r>
      <w:r>
        <w:t xml:space="preserve">   twenty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 you find the  number words? </dc:title>
  <dcterms:created xsi:type="dcterms:W3CDTF">2021-10-11T02:48:58Z</dcterms:created>
  <dcterms:modified xsi:type="dcterms:W3CDTF">2021-10-11T02:48:58Z</dcterms:modified>
</cp:coreProperties>
</file>