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find the secret message?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News    </w:t>
      </w:r>
      <w:r>
        <w:t xml:space="preserve">   Good    </w:t>
      </w:r>
      <w:r>
        <w:t xml:space="preserve">   Spread    </w:t>
      </w:r>
      <w:r>
        <w:t xml:space="preserve">   Spirit    </w:t>
      </w:r>
      <w:r>
        <w:t xml:space="preserve">   Holy    </w:t>
      </w:r>
      <w:r>
        <w:t xml:space="preserve">   gave    </w:t>
      </w:r>
      <w:r>
        <w:t xml:space="preserve">   Christ    </w:t>
      </w:r>
      <w:r>
        <w:t xml:space="preserve">   Jesus    </w:t>
      </w:r>
      <w:r>
        <w:t xml:space="preserve">   shepherd    </w:t>
      </w:r>
      <w:r>
        <w:t xml:space="preserve">   good    </w:t>
      </w:r>
      <w:r>
        <w:t xml:space="preserve">   belong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the secret message?</dc:title>
  <dcterms:created xsi:type="dcterms:W3CDTF">2021-10-11T02:50:15Z</dcterms:created>
  <dcterms:modified xsi:type="dcterms:W3CDTF">2021-10-11T02:50:15Z</dcterms:modified>
</cp:coreProperties>
</file>