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 you find the sight words?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always    </w:t>
      </w:r>
      <w:r>
        <w:t xml:space="preserve">   autumn    </w:t>
      </w:r>
      <w:r>
        <w:t xml:space="preserve">   away    </w:t>
      </w:r>
      <w:r>
        <w:t xml:space="preserve">   because    </w:t>
      </w:r>
      <w:r>
        <w:t xml:space="preserve">   before    </w:t>
      </w:r>
      <w:r>
        <w:t xml:space="preserve">   better    </w:t>
      </w:r>
      <w:r>
        <w:t xml:space="preserve">   blue    </w:t>
      </w:r>
      <w:r>
        <w:t xml:space="preserve">   bring    </w:t>
      </w:r>
      <w:r>
        <w:t xml:space="preserve">   come    </w:t>
      </w:r>
      <w:r>
        <w:t xml:space="preserve">   five    </w:t>
      </w:r>
      <w:r>
        <w:t xml:space="preserve">   forty    </w:t>
      </w:r>
      <w:r>
        <w:t xml:space="preserve">   grey    </w:t>
      </w:r>
      <w:r>
        <w:t xml:space="preserve">   had    </w:t>
      </w:r>
      <w:r>
        <w:t xml:space="preserve">   here    </w:t>
      </w:r>
      <w:r>
        <w:t xml:space="preserve">   january    </w:t>
      </w:r>
      <w:r>
        <w:t xml:space="preserve">   laugh    </w:t>
      </w:r>
      <w:r>
        <w:t xml:space="preserve">   light    </w:t>
      </w:r>
      <w:r>
        <w:t xml:space="preserve">   little    </w:t>
      </w:r>
      <w:r>
        <w:t xml:space="preserve">   made    </w:t>
      </w:r>
      <w:r>
        <w:t xml:space="preserve">   nineteen    </w:t>
      </w:r>
      <w:r>
        <w:t xml:space="preserve">   ninety    </w:t>
      </w:r>
      <w:r>
        <w:t xml:space="preserve">   orange    </w:t>
      </w:r>
      <w:r>
        <w:t xml:space="preserve">   purple    </w:t>
      </w:r>
      <w:r>
        <w:t xml:space="preserve">   round    </w:t>
      </w:r>
      <w:r>
        <w:t xml:space="preserve">   saturday    </w:t>
      </w:r>
      <w:r>
        <w:t xml:space="preserve">   september    </w:t>
      </w:r>
      <w:r>
        <w:t xml:space="preserve">   silver    </w:t>
      </w:r>
      <w:r>
        <w:t xml:space="preserve">   sixteen    </w:t>
      </w:r>
      <w:r>
        <w:t xml:space="preserve">   small    </w:t>
      </w:r>
      <w:r>
        <w:t xml:space="preserve">   that    </w:t>
      </w:r>
      <w:r>
        <w:t xml:space="preserve">   there    </w:t>
      </w:r>
      <w:r>
        <w:t xml:space="preserve">   they    </w:t>
      </w:r>
      <w:r>
        <w:t xml:space="preserve">   three    </w:t>
      </w:r>
      <w:r>
        <w:t xml:space="preserve">   thursday    </w:t>
      </w:r>
      <w:r>
        <w:t xml:space="preserve">   together    </w:t>
      </w:r>
      <w:r>
        <w:t xml:space="preserve">   under    </w:t>
      </w:r>
      <w:r>
        <w:t xml:space="preserve">   wednesday    </w:t>
      </w:r>
      <w:r>
        <w:t xml:space="preserve">   what    </w:t>
      </w:r>
      <w:r>
        <w:t xml:space="preserve">   which    </w:t>
      </w:r>
      <w:r>
        <w:t xml:space="preserve">   white    </w:t>
      </w:r>
      <w:r>
        <w:t xml:space="preserve">   who    </w:t>
      </w:r>
      <w:r>
        <w:t xml:space="preserve">   would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the sight words?</dc:title>
  <dcterms:created xsi:type="dcterms:W3CDTF">2021-10-11T02:50:27Z</dcterms:created>
  <dcterms:modified xsi:type="dcterms:W3CDTF">2021-10-11T02:50:27Z</dcterms:modified>
</cp:coreProperties>
</file>