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the tea?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Liquorice    </w:t>
      </w:r>
      <w:r>
        <w:t xml:space="preserve">   Chamomile    </w:t>
      </w:r>
      <w:r>
        <w:t xml:space="preserve">   Spearmint    </w:t>
      </w:r>
      <w:r>
        <w:t xml:space="preserve">   Peppermint    </w:t>
      </w:r>
      <w:r>
        <w:t xml:space="preserve">   Ginger    </w:t>
      </w:r>
      <w:r>
        <w:t xml:space="preserve">   Green    </w:t>
      </w:r>
      <w:r>
        <w:t xml:space="preserve">   English Breakfast    </w:t>
      </w:r>
      <w:r>
        <w:t xml:space="preserve">   Chai    </w:t>
      </w:r>
      <w:r>
        <w:t xml:space="preserve">   Lapsangsoushong    </w:t>
      </w:r>
      <w:r>
        <w:t xml:space="preserve">   Assam    </w:t>
      </w:r>
      <w:r>
        <w:t xml:space="preserve">   Oolong    </w:t>
      </w:r>
      <w:r>
        <w:t xml:space="preserve">   Hibiscus    </w:t>
      </w:r>
      <w:r>
        <w:t xml:space="preserve">   Redbush    </w:t>
      </w:r>
      <w:r>
        <w:t xml:space="preserve">   Earl Grey    </w:t>
      </w:r>
      <w:r>
        <w:t xml:space="preserve">   Darjeeling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tea?</dc:title>
  <dcterms:created xsi:type="dcterms:W3CDTF">2021-10-11T02:49:21Z</dcterms:created>
  <dcterms:modified xsi:type="dcterms:W3CDTF">2021-10-11T02:49:21Z</dcterms:modified>
</cp:coreProperties>
</file>