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the words to describe La Follette?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anti business    </w:t>
      </w:r>
      <w:r>
        <w:t xml:space="preserve">   academic experts    </w:t>
      </w:r>
      <w:r>
        <w:t xml:space="preserve">   state laws    </w:t>
      </w:r>
      <w:r>
        <w:t xml:space="preserve">   speaker    </w:t>
      </w:r>
      <w:r>
        <w:t xml:space="preserve">   commission    </w:t>
      </w:r>
      <w:r>
        <w:t xml:space="preserve">   govener    </w:t>
      </w:r>
      <w:r>
        <w:t xml:space="preserve">   marion    </w:t>
      </w:r>
      <w:r>
        <w:t xml:space="preserve">   republican    </w:t>
      </w:r>
      <w:r>
        <w:t xml:space="preserve">   civil service    </w:t>
      </w:r>
      <w:r>
        <w:t xml:space="preserve">   leader    </w:t>
      </w:r>
      <w:r>
        <w:t xml:space="preserve">   progressive    </w:t>
      </w:r>
      <w:r>
        <w:t xml:space="preserve">   wisconsin    </w:t>
      </w:r>
      <w:r>
        <w:t xml:space="preserve">   senator     </w:t>
      </w:r>
      <w:r>
        <w:t xml:space="preserve">   tax reform    </w:t>
      </w:r>
      <w:r>
        <w:t xml:space="preserve">   fighting 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words to describe La Follette?</dc:title>
  <dcterms:created xsi:type="dcterms:W3CDTF">2021-10-11T02:48:53Z</dcterms:created>
  <dcterms:modified xsi:type="dcterms:W3CDTF">2021-10-11T02:48:53Z</dcterms:modified>
</cp:coreProperties>
</file>