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Can you find them all?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Medium"/>
      </w:pPr>
      <w:r>
        <w:t xml:space="preserve">   caringly    </w:t>
      </w:r>
      <w:r>
        <w:t xml:space="preserve">   uncaringly    </w:t>
      </w:r>
      <w:r>
        <w:t xml:space="preserve">   uncaring    </w:t>
      </w:r>
      <w:r>
        <w:t xml:space="preserve">   care    </w:t>
      </w:r>
      <w:r>
        <w:t xml:space="preserve">   cared    </w:t>
      </w:r>
      <w:r>
        <w:t xml:space="preserve">   careful    </w:t>
      </w:r>
      <w:r>
        <w:t xml:space="preserve">   carefully    </w:t>
      </w:r>
      <w:r>
        <w:t xml:space="preserve">   carefulness    </w:t>
      </w:r>
      <w:r>
        <w:t xml:space="preserve">   careless    </w:t>
      </w:r>
      <w:r>
        <w:t xml:space="preserve">   carelessly    </w:t>
      </w:r>
      <w:r>
        <w:t xml:space="preserve">   carelessness    </w:t>
      </w:r>
      <w:r>
        <w:t xml:space="preserve">   cares    </w:t>
      </w:r>
      <w:r>
        <w:t xml:space="preserve">   caretaker    </w:t>
      </w:r>
      <w:r>
        <w:t xml:space="preserve">   caring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Can you find them all? </dc:title>
  <dcterms:created xsi:type="dcterms:W3CDTF">2021-10-11T02:49:19Z</dcterms:created>
  <dcterms:modified xsi:type="dcterms:W3CDTF">2021-10-11T02:49:19Z</dcterms:modified>
</cp:coreProperties>
</file>