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these Zooland animals?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crocodile    </w:t>
      </w:r>
      <w:r>
        <w:t xml:space="preserve">   flamingo    </w:t>
      </w:r>
      <w:r>
        <w:t xml:space="preserve">   elephant    </w:t>
      </w:r>
      <w:r>
        <w:t xml:space="preserve">   snake    </w:t>
      </w:r>
      <w:r>
        <w:t xml:space="preserve">   meerkat    </w:t>
      </w:r>
      <w:r>
        <w:t xml:space="preserve">   tucan    </w:t>
      </w:r>
      <w:r>
        <w:t xml:space="preserve">   hippo    </w:t>
      </w:r>
      <w:r>
        <w:t xml:space="preserve">   zebra    </w:t>
      </w:r>
      <w:r>
        <w:t xml:space="preserve">   monkey    </w:t>
      </w:r>
      <w:r>
        <w:t xml:space="preserve">   rhino    </w:t>
      </w:r>
      <w:r>
        <w:t xml:space="preserve">   lion    </w:t>
      </w:r>
      <w:r>
        <w:t xml:space="preserve">   giraffe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these Zooland animals? </dc:title>
  <dcterms:created xsi:type="dcterms:W3CDTF">2021-10-11T02:50:34Z</dcterms:created>
  <dcterms:modified xsi:type="dcterms:W3CDTF">2021-10-11T02:50:34Z</dcterms:modified>
</cp:coreProperties>
</file>