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you get it right 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or skill of calculating the total of two or more numbers or amounts.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collection of symbols that jointly express a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 whole number; a number that is not a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quantitative relation between two amounts showing the number of times one value contains or is contained within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result obtained by dividing one quantity by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or skill of multiplying.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Able to be represented by a straight line on a graph; involving or exhibiting directly proportional change in two related quantities.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part of mathematics in which letters and other general symbols are used to represent numbers and quantities in formula and equations.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Each of a pair of marks [ ] used to enclose words or figures so as to separate them from the context.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algebraic expression of the sum or the difference of two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Find a numerical expression or equivalent for (an equation, formula, or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number that produces a specified quantity when multiplied by itself.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separating something into parts, or the process of being separated.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Find an answer to, explanation for, or means of effectively dealing with (a problem or mystery).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element, feature, or factor that is liable to vary or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numerical quantity that is not a whole number (e.g., 1/2, 0.5).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expression of more than two algebraic terms, especially the sum of several terms that contain different powers of the same variable(s).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or skill of taking one number or amount away from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of the 100 equal groups into which a population can be divided according to the distribution of values of a particular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statement that the values of two mathematical expressions are equal (indicated by the sign =)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Able to be represented by a straight line on a graph; involving or exhibiting directly proportional change in two related quantities.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 of rotating around an axis or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quantity obtained by multiplying quantities together, or from an analogous algebraic operation.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number expressing the central or typical value in a set of data, in particular the mode, median, or (most commonly) the mean, which is calculated by dividing the sum of the values in the set by their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Relating to or denoting a system of numbers and arithmetic based on the number ten, tenth parts, and powers of ten.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get it right ?</dc:title>
  <dcterms:created xsi:type="dcterms:W3CDTF">2021-10-11T02:49:37Z</dcterms:created>
  <dcterms:modified xsi:type="dcterms:W3CDTF">2021-10-11T02:49:37Z</dcterms:modified>
</cp:coreProperties>
</file>