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guess?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told Desdemona that cheating is not for the husbands only. Wife can cheat too when there's reason.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never get emotional, the man who never gets rattled no matter what disaster happens.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Desdemona's good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the girl who's obsess to Casio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lieutenant that got subjected by someone else plan.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Lodovico revealed that he died in Act 4.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4 takes place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Duke and the Senators want Othello to come back in this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faithful wife and the lady that adored by everyone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wonderful and awesome guy from the eye of the people of Venice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guess?</dc:title>
  <dcterms:created xsi:type="dcterms:W3CDTF">2021-10-12T14:01:21Z</dcterms:created>
  <dcterms:modified xsi:type="dcterms:W3CDTF">2021-10-12T14:01:21Z</dcterms:modified>
</cp:coreProperties>
</file>