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guess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won nearly 24 Grammys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helped finally did unracist the University of Mississippi.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TV entertainer known for I Spy, The Bill -------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African American to serve on U.S.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Won four gold medals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NBA's all time leading scorer.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finest players ever to have played the game "The Say Hey Kid,"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speaker for both the abolitionist movement and the women`s rights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bring about the recognizing genre of African-American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 U.S. Secretary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able to make the calculations to predict solar and lunar eclipses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failed slave rebellion the best instance of black resistance to enslavement.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founder of Kwanzaa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ranking African American government official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 of the A.U.M.P. Church.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guess it</dc:title>
  <dcterms:created xsi:type="dcterms:W3CDTF">2021-10-11T02:49:27Z</dcterms:created>
  <dcterms:modified xsi:type="dcterms:W3CDTF">2021-10-11T02:49:27Z</dcterms:modified>
</cp:coreProperties>
</file>