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guess the Animals?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wings, But i can't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favourite thing to do is SLEEP!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a big cat with strips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Dumbo is this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Very, Very Tall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to Jump, Jump,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fruit i love is long and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like a cuddly Teddy Bear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an animal of 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Black, White and love Bamboo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look up to the sky you might see me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 the Animals?</dc:title>
  <dcterms:created xsi:type="dcterms:W3CDTF">2021-10-11T02:50:01Z</dcterms:created>
  <dcterms:modified xsi:type="dcterms:W3CDTF">2021-10-11T02:50:01Z</dcterms:modified>
</cp:coreProperties>
</file>