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guess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see an ant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Play-doh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desert does not have much of this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are rearranged when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a mask on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cyclopes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Greatly influenced by England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don't like roller coasters or planes, then you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gods and goddesses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travels every year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before they pass get this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can't swim, then you are probably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in ghost shows frequently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the words?</dc:title>
  <dcterms:created xsi:type="dcterms:W3CDTF">2021-10-11T02:49:20Z</dcterms:created>
  <dcterms:modified xsi:type="dcterms:W3CDTF">2021-10-11T02:49:20Z</dcterms:modified>
</cp:coreProperties>
</file>