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guess what they have in common</w:t>
      </w:r>
    </w:p>
    <w:p>
      <w:pPr>
        <w:pStyle w:val="Questions"/>
      </w:pPr>
      <w:r>
        <w:t xml:space="preserve">1. IRSSJACU RPKA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MX-EN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ANSURAGDI OF HTE XYALAG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TEH NVRAESEG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RSICSJAU LDROW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OE'ANCS 8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ENGTEEA ATTNUM JIANN EULTRST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TCPHI EFTCRPE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TRAREMNFOSRS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SRUSMF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ESRNOTMS INC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YAPPH FETE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DNGNIIF NMEO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WAS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SMRCAE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AIHGTNEMR EEORBF SHCATMISR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17. NJJUMIA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TESTREAG MOHSNAW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RGPEMAA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CEI EGA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 what they have in common</dc:title>
  <dcterms:created xsi:type="dcterms:W3CDTF">2021-10-11T02:50:14Z</dcterms:created>
  <dcterms:modified xsi:type="dcterms:W3CDTF">2021-10-11T02:50:14Z</dcterms:modified>
</cp:coreProperties>
</file>