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you guess your birthday gift?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professional basketball team based in Chicago, Illinois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Third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writer of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Christ’s rising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book sense, but _________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Singer, songwriter, and record producer from Dallas, TX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Public, historically black university in Tallahassee, Florida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does not eat meat but does eat 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Poetry performed orally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performs rap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Movie based in Chicago where Calvin is the owner of a local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Golden award won for achievements in the music industry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guess your birthday gift?           </dc:title>
  <dcterms:created xsi:type="dcterms:W3CDTF">2021-10-12T14:01:49Z</dcterms:created>
  <dcterms:modified xsi:type="dcterms:W3CDTF">2021-10-12T14:01:49Z</dcterms:modified>
</cp:coreProperties>
</file>