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match the question with the correct answer?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the world is it illegal to eat mince pies on Christmay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Cherophobia is the fear of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impossible to do while you are dreaming?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Crocodile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has 17 different words for the word 'surrender'?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Eiffel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can't poke its tongue 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Musical Instruments cause injury to 8,000 people each year in which country?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Spider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animal has a species called Hobo?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contains 1665 steps?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Slug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makes their dinnerware from wheat?, so they can eat the meal as well as the plate!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Taiwan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has four noses?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match the question with the correct answer?</dc:title>
  <dcterms:created xsi:type="dcterms:W3CDTF">2021-10-12T14:01:15Z</dcterms:created>
  <dcterms:modified xsi:type="dcterms:W3CDTF">2021-10-12T14:01:15Z</dcterms:modified>
</cp:coreProperties>
</file>