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nerd out?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knock knock knock penny    </w:t>
      </w:r>
      <w:r>
        <w:t xml:space="preserve">   out of my or    </w:t>
      </w:r>
      <w:r>
        <w:t xml:space="preserve">   death star    </w:t>
      </w:r>
      <w:r>
        <w:t xml:space="preserve">   jedi    </w:t>
      </w:r>
      <w:r>
        <w:t xml:space="preserve">   live long and prosper    </w:t>
      </w:r>
      <w:r>
        <w:t xml:space="preserve">   guardian to my forever    </w:t>
      </w:r>
      <w:r>
        <w:t xml:space="preserve">   always    </w:t>
      </w:r>
      <w:r>
        <w:t xml:space="preserve">   its leviosa    </w:t>
      </w:r>
      <w:r>
        <w:t xml:space="preserve">   trouble usually finds me    </w:t>
      </w:r>
      <w:r>
        <w:t xml:space="preserve">   use the force luke    </w:t>
      </w:r>
      <w:r>
        <w:t xml:space="preserve">   your in my spot    </w:t>
      </w:r>
      <w:r>
        <w:t xml:space="preserve">   beautiful day to save lives    </w:t>
      </w:r>
      <w:r>
        <w:t xml:space="preserve">   dark side    </w:t>
      </w:r>
      <w:r>
        <w:t xml:space="preserve">   beam us up scotty    </w:t>
      </w:r>
      <w:r>
        <w:t xml:space="preserve">   your a wizard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nerd out?</dc:title>
  <dcterms:created xsi:type="dcterms:W3CDTF">2021-10-12T14:01:17Z</dcterms:created>
  <dcterms:modified xsi:type="dcterms:W3CDTF">2021-10-12T14:01:17Z</dcterms:modified>
</cp:coreProperties>
</file>