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remember the Bible stories and how we use our hands?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LOVING    </w:t>
      </w:r>
      <w:r>
        <w:t xml:space="preserve">   GIVING    </w:t>
      </w:r>
      <w:r>
        <w:t xml:space="preserve">   CARING    </w:t>
      </w:r>
      <w:r>
        <w:t xml:space="preserve">   SHARING    </w:t>
      </w:r>
      <w:r>
        <w:t xml:space="preserve">   REACHING    </w:t>
      </w:r>
      <w:r>
        <w:t xml:space="preserve">   CROWD    </w:t>
      </w:r>
      <w:r>
        <w:t xml:space="preserve">   THE    </w:t>
      </w:r>
      <w:r>
        <w:t xml:space="preserve">   FEEDING    </w:t>
      </w:r>
      <w:r>
        <w:t xml:space="preserve">   JAIRUS'    </w:t>
      </w:r>
      <w:r>
        <w:t xml:space="preserve">   US    </w:t>
      </w:r>
      <w:r>
        <w:t xml:space="preserve">   LOVES    </w:t>
      </w:r>
      <w:r>
        <w:t xml:space="preserve">   GOD    </w:t>
      </w:r>
      <w:r>
        <w:t xml:space="preserve">   WISE MEN    </w:t>
      </w:r>
      <w:r>
        <w:t xml:space="preserve">   DAUGHTER    </w:t>
      </w:r>
      <w:r>
        <w:t xml:space="preserve">   ZACCHEUS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remember the Bible stories and how we use our hands?</dc:title>
  <dcterms:created xsi:type="dcterms:W3CDTF">2021-10-12T14:02:12Z</dcterms:created>
  <dcterms:modified xsi:type="dcterms:W3CDTF">2021-10-12T14:02:12Z</dcterms:modified>
</cp:coreProperties>
</file>