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unjumble the letters?</w:t>
      </w:r>
    </w:p>
    <w:p>
      <w:pPr>
        <w:pStyle w:val="Questions"/>
      </w:pPr>
      <w:r>
        <w:t xml:space="preserve">1. LAENP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GLESBGI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NGIW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EAGGBAG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TIPLO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ACINB EWRC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FGIHTL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TKTICE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ORPTPSSA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ILAHODY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unjumble the letters?</dc:title>
  <dcterms:created xsi:type="dcterms:W3CDTF">2021-10-11T02:49:42Z</dcterms:created>
  <dcterms:modified xsi:type="dcterms:W3CDTF">2021-10-11T02:49:42Z</dcterms:modified>
</cp:coreProperties>
</file>