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unscramble?</w:t>
      </w:r>
    </w:p>
    <w:p>
      <w:pPr>
        <w:pStyle w:val="Questions"/>
      </w:pPr>
      <w:r>
        <w:t xml:space="preserve">1. HBEEADD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RLPITECSAG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SSCSIOSR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CTRSMOUE ERIVCSE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CHSETI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GBEAILO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NILGGOSS EMARC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MTEA LEYRPA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TMOCSTA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ECIRAANM ERCW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FIRM ODLH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HAPSOOM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BEDAR LOI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INOL TEMAR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RPSECTE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LNNOEI HCCKE 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FTFSA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RMSCOUTE ONNEICONTC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VIEF STPES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UIAOTISBM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unscramble?</dc:title>
  <dcterms:created xsi:type="dcterms:W3CDTF">2021-10-11T02:50:27Z</dcterms:created>
  <dcterms:modified xsi:type="dcterms:W3CDTF">2021-10-11T02:50:27Z</dcterms:modified>
</cp:coreProperties>
</file>