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unscramble the following </w:t>
      </w:r>
    </w:p>
    <w:p>
      <w:pPr>
        <w:pStyle w:val="Questions"/>
      </w:pPr>
      <w:r>
        <w:t xml:space="preserve">1. ANRBI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RNASWEAES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TIEAEMND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AFLYIM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ZESLHMIERA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TPPRUSO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CUSPKEAC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LAARSUCV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MERYMO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NIIGNGS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TIKTIGNN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ECARR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 following </dc:title>
  <dcterms:created xsi:type="dcterms:W3CDTF">2021-10-11T02:50:23Z</dcterms:created>
  <dcterms:modified xsi:type="dcterms:W3CDTF">2021-10-11T02:50:23Z</dcterms:modified>
</cp:coreProperties>
</file>