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unscramble them ??</w:t>
      </w:r>
    </w:p>
    <w:p>
      <w:pPr>
        <w:pStyle w:val="Questions"/>
      </w:pPr>
      <w:r>
        <w:t xml:space="preserve">1. EWNOM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PLERIAMI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GAALL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OMANSR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AIVLI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TNINASOIRT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ILAUJ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ESFHRTGI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ECPENENDNIED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TPMISUISE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unscramble them ??</dc:title>
  <dcterms:created xsi:type="dcterms:W3CDTF">2021-10-11T02:49:46Z</dcterms:created>
  <dcterms:modified xsi:type="dcterms:W3CDTF">2021-10-11T02:49:46Z</dcterms:modified>
</cp:coreProperties>
</file>